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F010E" w:rsidRDefault="00B22972">
      <w:pPr>
        <w:spacing w:before="28"/>
        <w:ind w:left="342"/>
        <w:rPr>
          <w:b/>
          <w:sz w:val="30"/>
        </w:rPr>
      </w:pPr>
      <w:r>
        <w:rPr>
          <w:rFonts w:ascii="黑体" w:eastAsia="黑体" w:hint="eastAsia"/>
          <w:b/>
          <w:sz w:val="30"/>
        </w:rPr>
        <w:t>附件</w:t>
      </w:r>
      <w:r>
        <w:rPr>
          <w:rFonts w:ascii="黑体" w:eastAsia="黑体" w:hint="eastAsia"/>
          <w:b/>
          <w:sz w:val="30"/>
        </w:rPr>
        <w:t xml:space="preserve"> </w:t>
      </w:r>
      <w:r>
        <w:rPr>
          <w:b/>
          <w:sz w:val="30"/>
        </w:rPr>
        <w:t>2</w:t>
      </w:r>
    </w:p>
    <w:p w:rsidR="00BF010E" w:rsidRDefault="00BF010E">
      <w:pPr>
        <w:shd w:val="clear" w:color="auto" w:fill="FFFFFF" w:themeFill="background1"/>
        <w:spacing w:before="10"/>
        <w:rPr>
          <w:b/>
          <w:sz w:val="34"/>
        </w:rPr>
      </w:pPr>
    </w:p>
    <w:p w:rsidR="00BF010E" w:rsidRDefault="00BF010E" w:rsidP="00344080">
      <w:pPr>
        <w:pStyle w:val="a3"/>
        <w:shd w:val="clear" w:color="auto" w:fill="FFFFFF" w:themeFill="background1"/>
        <w:spacing w:before="0"/>
        <w:ind w:left="873" w:right="890" w:firstLine="221"/>
        <w:jc w:val="center"/>
      </w:pPr>
      <w:r w:rsidRPr="00BF010E">
        <w:pict>
          <v:rect id="矩形 2" o:spid="_x0000_s1026" style="position:absolute;left:0;text-align:left;margin-left:275.65pt;margin-top:-4pt;width:22pt;height:26.2pt;z-index:-251658752;mso-position-horizontal-relative:page" o:gfxdata="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KRPrZ2AAAAAkBAAAPAAAAAAAAAAEAIAAAACIA&#10;AABkcnMvZG93bnJldi54bWxQSwECFAAUAAAACACHTuJARMjvY5cBAAAQAwAADgAAAAAAAAABACAA&#10;AAAnAQAAZHJzL2Uyb0RvYy54bWxQSwUGAAAAAAYABgBZAQAAMAUAAAAA&#10;" fillcolor="#fdfdc0" stroked="f">
            <w10:wrap anchorx="page"/>
          </v:rect>
        </w:pict>
      </w:r>
      <w:r w:rsidR="00B22972">
        <w:t>国家综合性消防</w:t>
      </w:r>
      <w:r w:rsidR="00B22972">
        <w:rPr>
          <w:rFonts w:hint="eastAsia"/>
        </w:rPr>
        <w:t>救</w:t>
      </w:r>
      <w:r w:rsidR="00B22972">
        <w:t>援队伍消防员招录</w:t>
      </w:r>
      <w:r w:rsidR="00B22972">
        <w:rPr>
          <w:rFonts w:hint="eastAsia"/>
          <w:lang w:val="en-US"/>
        </w:rPr>
        <w:t xml:space="preserve">       </w:t>
      </w:r>
      <w:r w:rsidR="00B22972">
        <w:t>体能测试项目及标准</w:t>
      </w:r>
    </w:p>
    <w:p w:rsidR="00BF010E" w:rsidRDefault="00BF010E">
      <w:pPr>
        <w:pStyle w:val="a3"/>
        <w:spacing w:before="16" w:after="1"/>
        <w:rPr>
          <w:sz w:val="10"/>
        </w:rPr>
      </w:pPr>
    </w:p>
    <w:tbl>
      <w:tblPr>
        <w:tblW w:w="8979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1282"/>
        <w:gridCol w:w="724"/>
        <w:gridCol w:w="725"/>
        <w:gridCol w:w="724"/>
        <w:gridCol w:w="725"/>
        <w:gridCol w:w="725"/>
        <w:gridCol w:w="724"/>
        <w:gridCol w:w="724"/>
        <w:gridCol w:w="725"/>
        <w:gridCol w:w="725"/>
        <w:gridCol w:w="723"/>
      </w:tblGrid>
      <w:tr w:rsidR="00BF010E">
        <w:trPr>
          <w:trHeight w:val="657"/>
        </w:trPr>
        <w:tc>
          <w:tcPr>
            <w:tcW w:w="8979" w:type="dxa"/>
            <w:gridSpan w:val="12"/>
            <w:tcBorders>
              <w:bottom w:val="single" w:sz="6" w:space="0" w:color="000000"/>
            </w:tcBorders>
          </w:tcPr>
          <w:p w:rsidR="00BF010E" w:rsidRDefault="00B22972">
            <w:pPr>
              <w:pStyle w:val="TableParagraph"/>
              <w:spacing w:before="156"/>
              <w:ind w:left="2928" w:right="2901"/>
              <w:jc w:val="center"/>
              <w:rPr>
                <w:sz w:val="28"/>
              </w:rPr>
            </w:pPr>
            <w:r>
              <w:rPr>
                <w:sz w:val="28"/>
              </w:rPr>
              <w:t>一、体能测试项目及标准</w:t>
            </w:r>
          </w:p>
        </w:tc>
      </w:tr>
      <w:tr w:rsidR="00BF010E">
        <w:trPr>
          <w:trHeight w:val="658"/>
        </w:trPr>
        <w:tc>
          <w:tcPr>
            <w:tcW w:w="173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28"/>
              </w:rPr>
            </w:pPr>
          </w:p>
          <w:p w:rsidR="00BF010E" w:rsidRDefault="00B22972">
            <w:pPr>
              <w:pStyle w:val="TableParagraph"/>
              <w:ind w:left="627" w:right="604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</w:t>
            </w:r>
          </w:p>
        </w:tc>
        <w:tc>
          <w:tcPr>
            <w:tcW w:w="72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22972">
            <w:pPr>
              <w:pStyle w:val="TableParagraph"/>
              <w:spacing w:before="187"/>
              <w:ind w:left="2177" w:right="2144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测试成绩对应分值、测试办法</w:t>
            </w:r>
          </w:p>
        </w:tc>
      </w:tr>
      <w:tr w:rsidR="00BF010E">
        <w:trPr>
          <w:trHeight w:val="599"/>
        </w:trPr>
        <w:tc>
          <w:tcPr>
            <w:tcW w:w="173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76"/>
            </w:pPr>
            <w:r>
              <w:rPr>
                <w:rFonts w:ascii="Times New Roman" w:eastAsia="Times New Roman"/>
              </w:rPr>
              <w:t xml:space="preserve">1 </w:t>
            </w:r>
            <w:r>
              <w:t>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19" w:right="95"/>
              <w:jc w:val="center"/>
            </w:pPr>
            <w:r>
              <w:rPr>
                <w:rFonts w:ascii="Times New Roman" w:eastAsia="Times New Roman"/>
              </w:rPr>
              <w:t xml:space="preserve">2 </w:t>
            </w:r>
            <w:r>
              <w:t>分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21" w:right="94"/>
              <w:jc w:val="center"/>
            </w:pPr>
            <w:r>
              <w:rPr>
                <w:rFonts w:ascii="Times New Roman" w:eastAsia="Times New Roman"/>
              </w:rPr>
              <w:t xml:space="preserve">3 </w:t>
            </w:r>
            <w:r>
              <w:t>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4 </w:t>
            </w:r>
            <w:r>
              <w:t>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5 </w:t>
            </w:r>
            <w:r>
              <w:t>分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6 </w:t>
            </w:r>
            <w:r>
              <w:t>分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7 </w:t>
            </w:r>
            <w:r>
              <w:t>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8 </w:t>
            </w:r>
            <w:r>
              <w:t>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17" w:right="95"/>
              <w:jc w:val="center"/>
            </w:pPr>
            <w:r>
              <w:rPr>
                <w:rFonts w:ascii="Times New Roman" w:eastAsia="Times New Roman"/>
              </w:rPr>
              <w:t xml:space="preserve">9 </w:t>
            </w:r>
            <w:r>
              <w:t>分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22972">
            <w:pPr>
              <w:pStyle w:val="TableParagraph"/>
              <w:spacing w:before="157"/>
              <w:ind w:left="108" w:right="57"/>
              <w:jc w:val="center"/>
            </w:pPr>
            <w:r>
              <w:rPr>
                <w:rFonts w:ascii="Times New Roman" w:eastAsia="Times New Roman"/>
              </w:rPr>
              <w:t xml:space="preserve">10 </w:t>
            </w:r>
            <w:r>
              <w:t>分</w:t>
            </w:r>
          </w:p>
        </w:tc>
      </w:tr>
      <w:tr w:rsidR="00BF010E">
        <w:trPr>
          <w:trHeight w:val="650"/>
        </w:trPr>
        <w:tc>
          <w:tcPr>
            <w:tcW w:w="45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spacing w:before="15"/>
              <w:rPr>
                <w:rFonts w:ascii="Arial Unicode MS"/>
                <w:sz w:val="25"/>
              </w:rPr>
            </w:pPr>
          </w:p>
          <w:p w:rsidR="00BF010E" w:rsidRDefault="00B22972">
            <w:pPr>
              <w:pStyle w:val="TableParagraph"/>
              <w:spacing w:line="458" w:lineRule="auto"/>
              <w:ind w:left="121" w:right="96"/>
              <w:rPr>
                <w:sz w:val="21"/>
              </w:rPr>
            </w:pPr>
            <w:r>
              <w:rPr>
                <w:sz w:val="21"/>
              </w:rPr>
              <w:t>男性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spacing w:before="14"/>
              <w:rPr>
                <w:rFonts w:ascii="Arial Unicode MS"/>
                <w:sz w:val="17"/>
              </w:rPr>
            </w:pPr>
          </w:p>
          <w:p w:rsidR="00BF010E" w:rsidRDefault="00B22972">
            <w:pPr>
              <w:pStyle w:val="TableParagraph"/>
              <w:spacing w:line="242" w:lineRule="auto"/>
              <w:ind w:left="120" w:right="88" w:hanging="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ascii="黑体" w:eastAsia="黑体" w:hint="eastAsia"/>
                <w:sz w:val="21"/>
              </w:rPr>
              <w:t>分钟）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118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F010E">
            <w:pPr>
              <w:pStyle w:val="TableParagraph"/>
              <w:spacing w:before="15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ind w:left="89" w:right="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</w:tr>
      <w:tr w:rsidR="00BF010E">
        <w:trPr>
          <w:trHeight w:val="1444"/>
        </w:trPr>
        <w:tc>
          <w:tcPr>
            <w:tcW w:w="453" w:type="dxa"/>
            <w:vMerge/>
            <w:tcBorders>
              <w:top w:val="nil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22972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76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 w:rsidR="00BF010E" w:rsidRDefault="00B22972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79" w:firstLine="420"/>
              <w:rPr>
                <w:sz w:val="21"/>
              </w:rPr>
            </w:pPr>
            <w:r>
              <w:rPr>
                <w:spacing w:val="-6"/>
                <w:sz w:val="21"/>
              </w:rPr>
              <w:t>按照规定动作要领完成动作。引体时下颌高于杠面、身体不得借助振浪</w:t>
            </w:r>
            <w:r>
              <w:rPr>
                <w:sz w:val="21"/>
              </w:rPr>
              <w:t>或摆动、悬垂时双肘关节伸直；脚触及地面或立柱，结束考核。</w:t>
            </w:r>
          </w:p>
          <w:p w:rsidR="00BF010E" w:rsidRDefault="00B22972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line="261" w:lineRule="exact"/>
              <w:rPr>
                <w:sz w:val="21"/>
              </w:rPr>
            </w:pPr>
            <w:r>
              <w:rPr>
                <w:sz w:val="21"/>
              </w:rPr>
              <w:t>考核以完成次数计算成绩。</w:t>
            </w:r>
          </w:p>
          <w:p w:rsidR="00BF010E" w:rsidRDefault="00B22972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4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分的，每递增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次增加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  <w:tr w:rsidR="00BF010E">
        <w:trPr>
          <w:trHeight w:val="643"/>
        </w:trPr>
        <w:tc>
          <w:tcPr>
            <w:tcW w:w="453" w:type="dxa"/>
            <w:vMerge/>
            <w:tcBorders>
              <w:top w:val="nil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spacing w:before="13"/>
              <w:rPr>
                <w:rFonts w:ascii="Arial Unicode MS"/>
                <w:sz w:val="20"/>
              </w:rPr>
            </w:pPr>
          </w:p>
          <w:p w:rsidR="00BF010E" w:rsidRDefault="00B22972">
            <w:pPr>
              <w:pStyle w:val="TableParagraph"/>
              <w:spacing w:line="242" w:lineRule="auto"/>
              <w:ind w:left="122" w:right="92" w:firstLine="45"/>
              <w:rPr>
                <w:rFonts w:ascii="黑体" w:eastAsia="黑体" w:hAnsi="黑体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10 </w:t>
            </w:r>
            <w:r>
              <w:rPr>
                <w:rFonts w:ascii="黑体" w:eastAsia="黑体" w:hAnsi="黑体" w:hint="eastAsia"/>
                <w:sz w:val="21"/>
              </w:rPr>
              <w:t>米</w:t>
            </w:r>
            <w:r>
              <w:rPr>
                <w:rFonts w:ascii="Times New Roman" w:eastAsia="Times New Roman" w:hAnsi="Times New Roman"/>
                <w:sz w:val="21"/>
              </w:rPr>
              <w:t xml:space="preserve">×4 </w:t>
            </w:r>
            <w:r>
              <w:rPr>
                <w:rFonts w:ascii="黑体" w:eastAsia="黑体" w:hAnsi="黑体" w:hint="eastAsia"/>
                <w:sz w:val="21"/>
              </w:rPr>
              <w:t>往返跑（秒）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0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1" w:right="9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1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0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8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0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8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9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11″9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90" w:right="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10″3</w:t>
            </w:r>
          </w:p>
        </w:tc>
      </w:tr>
      <w:tr w:rsidR="00BF010E">
        <w:trPr>
          <w:trHeight w:val="1986"/>
        </w:trPr>
        <w:tc>
          <w:tcPr>
            <w:tcW w:w="453" w:type="dxa"/>
            <w:vMerge/>
            <w:tcBorders>
              <w:top w:val="nil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22972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before="106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 w:rsidR="00BF010E" w:rsidRDefault="00B22972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pacing w:val="-27"/>
                <w:sz w:val="21"/>
              </w:rPr>
              <w:t>在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米长的跑道上标出起点线和折返线，考生从起点线处听到起跑口</w:t>
            </w:r>
          </w:p>
          <w:p w:rsidR="00BF010E" w:rsidRDefault="00B22972">
            <w:pPr>
              <w:pStyle w:val="TableParagraph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>令后起跑，在折返线处返回跑向起跑线，到达起跑线时为完成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次往返。连</w:t>
            </w:r>
          </w:p>
          <w:p w:rsidR="00BF010E" w:rsidRDefault="00B22972">
            <w:pPr>
              <w:pStyle w:val="TableParagraph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>续完成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 w:rsidR="00BF010E" w:rsidRDefault="00B22972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line="247" w:lineRule="exact"/>
              <w:rPr>
                <w:sz w:val="21"/>
              </w:rPr>
            </w:pPr>
            <w:r>
              <w:rPr>
                <w:sz w:val="21"/>
              </w:rPr>
              <w:t>考核以完成时间计算成绩。</w:t>
            </w:r>
          </w:p>
          <w:p w:rsidR="00BF010E" w:rsidRDefault="00B22972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分的，每递减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0.1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秒增加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 w:rsidR="00BF010E" w:rsidRDefault="00B22972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before="3"/>
              <w:rPr>
                <w:sz w:val="21"/>
              </w:rPr>
            </w:pPr>
            <w:r>
              <w:rPr>
                <w:spacing w:val="-4"/>
                <w:sz w:val="21"/>
              </w:rPr>
              <w:t>高原地区按照上述内地标准增加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</w:tr>
      <w:tr w:rsidR="00BF010E">
        <w:trPr>
          <w:trHeight w:val="643"/>
        </w:trPr>
        <w:tc>
          <w:tcPr>
            <w:tcW w:w="453" w:type="dxa"/>
            <w:vMerge/>
            <w:tcBorders>
              <w:top w:val="nil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rPr>
                <w:rFonts w:ascii="Arial Unicode MS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</w:rPr>
            </w:pPr>
          </w:p>
          <w:p w:rsidR="00BF010E" w:rsidRDefault="00BF010E">
            <w:pPr>
              <w:pStyle w:val="TableParagraph"/>
              <w:spacing w:before="6"/>
              <w:rPr>
                <w:rFonts w:ascii="Arial Unicode MS"/>
                <w:sz w:val="17"/>
              </w:rPr>
            </w:pPr>
          </w:p>
          <w:p w:rsidR="00BF010E" w:rsidRDefault="00B22972">
            <w:pPr>
              <w:pStyle w:val="TableParagraph"/>
              <w:ind w:left="201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ascii="黑体" w:eastAsia="黑体" w:hint="eastAsia"/>
                <w:sz w:val="21"/>
              </w:rPr>
              <w:t>米跑</w:t>
            </w:r>
          </w:p>
          <w:p w:rsidR="00BF010E" w:rsidRDefault="00B22972">
            <w:pPr>
              <w:pStyle w:val="TableParagraph"/>
              <w:spacing w:before="4"/>
              <w:ind w:left="1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（分、秒）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4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97"/>
              <w:ind w:left="122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97"/>
              <w:ind w:left="121" w:right="9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2" w:right="9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22972">
            <w:pPr>
              <w:pStyle w:val="TableParagraph"/>
              <w:spacing w:before="197"/>
              <w:ind w:left="120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8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0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1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9"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91" w:right="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</w:tr>
      <w:tr w:rsidR="00BF010E">
        <w:trPr>
          <w:trHeight w:val="2008"/>
        </w:trPr>
        <w:tc>
          <w:tcPr>
            <w:tcW w:w="453" w:type="dxa"/>
            <w:vMerge/>
            <w:tcBorders>
              <w:top w:val="nil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22972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before="101" w:line="255" w:lineRule="exact"/>
              <w:rPr>
                <w:sz w:val="21"/>
              </w:rPr>
            </w:pPr>
            <w:r>
              <w:rPr>
                <w:sz w:val="21"/>
              </w:rPr>
              <w:t>分组考核。</w:t>
            </w:r>
          </w:p>
          <w:p w:rsidR="00BF010E" w:rsidRDefault="00B22972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79" w:firstLine="420"/>
              <w:rPr>
                <w:sz w:val="21"/>
              </w:rPr>
            </w:pPr>
            <w:r>
              <w:rPr>
                <w:spacing w:val="-5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>成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1000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米距离到达终点线，记录时间。</w:t>
            </w:r>
          </w:p>
          <w:p w:rsidR="00BF010E" w:rsidRDefault="00B22972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考核以完成时间计算成绩。</w:t>
            </w:r>
          </w:p>
          <w:p w:rsidR="00BF010E" w:rsidRDefault="00B22972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分的，每递减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秒增加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 w:rsidR="00BF010E" w:rsidRDefault="00B22972">
            <w:pPr>
              <w:pStyle w:val="TableParagraph"/>
              <w:spacing w:before="3"/>
              <w:ind w:left="5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pacing w:val="-15"/>
                <w:sz w:val="21"/>
              </w:rPr>
              <w:t>海拔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2100-3000 </w:t>
            </w:r>
            <w:r>
              <w:rPr>
                <w:spacing w:val="-8"/>
                <w:sz w:val="21"/>
              </w:rPr>
              <w:t>米，每增加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pacing w:val="-6"/>
                <w:sz w:val="21"/>
              </w:rPr>
              <w:t>米高度标准递增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秒，</w:t>
            </w:r>
            <w:r>
              <w:rPr>
                <w:rFonts w:ascii="Times New Roman" w:eastAsia="Times New Roman"/>
                <w:sz w:val="21"/>
              </w:rPr>
              <w:t xml:space="preserve">3100-4000 </w:t>
            </w:r>
            <w:r>
              <w:rPr>
                <w:sz w:val="21"/>
              </w:rPr>
              <w:t>米，</w:t>
            </w:r>
          </w:p>
          <w:p w:rsidR="00BF010E" w:rsidRDefault="00B22972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z w:val="21"/>
              </w:rPr>
              <w:t>每增加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米高度标准递增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</w:tr>
      <w:tr w:rsidR="00BF010E">
        <w:trPr>
          <w:trHeight w:val="643"/>
        </w:trPr>
        <w:tc>
          <w:tcPr>
            <w:tcW w:w="453" w:type="dxa"/>
            <w:vMerge/>
            <w:tcBorders>
              <w:top w:val="nil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rPr>
                <w:rFonts w:ascii="Arial Unicode MS"/>
                <w:sz w:val="20"/>
              </w:rPr>
            </w:pPr>
          </w:p>
          <w:p w:rsidR="00BF010E" w:rsidRDefault="00BF010E">
            <w:pPr>
              <w:pStyle w:val="TableParagraph"/>
              <w:spacing w:before="9"/>
              <w:rPr>
                <w:rFonts w:ascii="Arial Unicode MS"/>
                <w:sz w:val="15"/>
              </w:rPr>
            </w:pPr>
          </w:p>
          <w:p w:rsidR="00BF010E" w:rsidRDefault="00B22972">
            <w:pPr>
              <w:pStyle w:val="TableParagraph"/>
              <w:ind w:left="22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原地跳高</w:t>
            </w:r>
          </w:p>
          <w:p w:rsidR="00BF010E" w:rsidRDefault="00B22972">
            <w:pPr>
              <w:pStyle w:val="TableParagraph"/>
              <w:spacing w:before="3"/>
              <w:ind w:left="22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（厘米）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0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1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1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9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21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8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119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010E" w:rsidRDefault="00BF010E">
            <w:pPr>
              <w:pStyle w:val="TableParagraph"/>
              <w:spacing w:before="7"/>
              <w:rPr>
                <w:rFonts w:ascii="Arial Unicode MS"/>
                <w:sz w:val="11"/>
              </w:rPr>
            </w:pPr>
          </w:p>
          <w:p w:rsidR="00BF010E" w:rsidRDefault="00B22972">
            <w:pPr>
              <w:pStyle w:val="TableParagraph"/>
              <w:spacing w:before="1"/>
              <w:ind w:left="89" w:right="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67</w:t>
            </w:r>
          </w:p>
        </w:tc>
      </w:tr>
      <w:tr w:rsidR="00BF010E">
        <w:trPr>
          <w:trHeight w:val="1812"/>
        </w:trPr>
        <w:tc>
          <w:tcPr>
            <w:tcW w:w="453" w:type="dxa"/>
            <w:vMerge/>
            <w:tcBorders>
              <w:top w:val="nil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10E" w:rsidRDefault="00BF010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BF010E" w:rsidRDefault="00B22972">
            <w:pPr>
              <w:pStyle w:val="TableParagraph"/>
              <w:numPr>
                <w:ilvl w:val="0"/>
                <w:numId w:val="4"/>
              </w:numPr>
              <w:tabs>
                <w:tab w:val="left" w:pos="695"/>
              </w:tabs>
              <w:spacing w:before="152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 w:rsidR="00BF010E" w:rsidRDefault="00B22972">
            <w:pPr>
              <w:pStyle w:val="TableParagraph"/>
              <w:numPr>
                <w:ilvl w:val="0"/>
                <w:numId w:val="4"/>
              </w:numPr>
              <w:tabs>
                <w:tab w:val="left" w:pos="695"/>
              </w:tabs>
              <w:spacing w:before="8" w:line="213" w:lineRule="auto"/>
              <w:ind w:left="115" w:right="-29" w:firstLine="419"/>
              <w:rPr>
                <w:sz w:val="21"/>
              </w:rPr>
            </w:pPr>
            <w:r>
              <w:rPr>
                <w:sz w:val="21"/>
              </w:rPr>
              <w:t>考生双脚站立靠墙，单手伸直标记中指最高触墙点（示指高度</w:t>
            </w:r>
            <w:r>
              <w:rPr>
                <w:spacing w:val="-105"/>
                <w:sz w:val="21"/>
              </w:rPr>
              <w:t>）</w:t>
            </w:r>
            <w:r>
              <w:rPr>
                <w:sz w:val="21"/>
              </w:rPr>
              <w:t>，双脚</w:t>
            </w:r>
            <w:r>
              <w:rPr>
                <w:spacing w:val="-3"/>
                <w:sz w:val="21"/>
              </w:rPr>
              <w:t>立定垂直跳起，以单手指尖触墙，测量示指高度与跳起触墙高度之间的距离。</w:t>
            </w:r>
            <w:r>
              <w:rPr>
                <w:spacing w:val="-5"/>
                <w:sz w:val="21"/>
              </w:rPr>
              <w:t>两次测试，记录成绩较好的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次。</w:t>
            </w:r>
          </w:p>
          <w:p w:rsidR="00BF010E" w:rsidRDefault="00B22972">
            <w:pPr>
              <w:pStyle w:val="TableParagraph"/>
              <w:numPr>
                <w:ilvl w:val="0"/>
                <w:numId w:val="4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考核以完成跳起高度计算成绩。</w:t>
            </w:r>
          </w:p>
          <w:p w:rsidR="00BF010E" w:rsidRDefault="00B22972">
            <w:pPr>
              <w:pStyle w:val="TableParagraph"/>
              <w:numPr>
                <w:ilvl w:val="0"/>
                <w:numId w:val="4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分的，每递增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厘米增加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</w:tbl>
    <w:p w:rsidR="00BF010E" w:rsidRDefault="00BF010E">
      <w:bookmarkStart w:id="0" w:name="_GoBack"/>
      <w:bookmarkEnd w:id="0"/>
    </w:p>
    <w:sectPr w:rsidR="00BF010E" w:rsidSect="00BF010E">
      <w:pgSz w:w="11910" w:h="16840"/>
      <w:pgMar w:top="160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72" w:rsidRDefault="00B22972" w:rsidP="00344080">
      <w:r>
        <w:separator/>
      </w:r>
    </w:p>
  </w:endnote>
  <w:endnote w:type="continuationSeparator" w:id="0">
    <w:p w:rsidR="00B22972" w:rsidRDefault="00B22972" w:rsidP="0034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72" w:rsidRDefault="00B22972" w:rsidP="00344080">
      <w:r>
        <w:separator/>
      </w:r>
    </w:p>
  </w:footnote>
  <w:footnote w:type="continuationSeparator" w:id="0">
    <w:p w:rsidR="00B22972" w:rsidRDefault="00B22972" w:rsidP="0034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entative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1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1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1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1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1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1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1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entative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1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1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1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1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1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1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1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entative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1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1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1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1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1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1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1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694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entative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1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1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1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1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1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1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1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F010E"/>
    <w:rsid w:val="00344080"/>
    <w:rsid w:val="00B22972"/>
    <w:rsid w:val="00BF010E"/>
    <w:rsid w:val="1C7217BC"/>
    <w:rsid w:val="315700AD"/>
    <w:rsid w:val="3BF072E6"/>
    <w:rsid w:val="46CF2548"/>
    <w:rsid w:val="5B55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F010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F010E"/>
    <w:pPr>
      <w:spacing w:before="10"/>
    </w:pPr>
    <w:rPr>
      <w:rFonts w:ascii="Arial Unicode MS" w:eastAsia="Arial Unicode MS" w:hAnsi="Arial Unicode MS" w:cs="Arial Unicode MS"/>
      <w:sz w:val="44"/>
      <w:szCs w:val="44"/>
    </w:rPr>
  </w:style>
  <w:style w:type="table" w:customStyle="1" w:styleId="TableNormal">
    <w:name w:val="Table Normal"/>
    <w:uiPriority w:val="2"/>
    <w:unhideWhenUsed/>
    <w:qFormat/>
    <w:rsid w:val="00BF01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BF010E"/>
  </w:style>
  <w:style w:type="paragraph" w:customStyle="1" w:styleId="TableParagraph">
    <w:name w:val="Table Paragraph"/>
    <w:basedOn w:val="a"/>
    <w:uiPriority w:val="1"/>
    <w:qFormat/>
    <w:rsid w:val="00BF010E"/>
  </w:style>
  <w:style w:type="paragraph" w:styleId="a4">
    <w:name w:val="header"/>
    <w:basedOn w:val="a"/>
    <w:link w:val="Char"/>
    <w:rsid w:val="0034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4080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3440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408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&lt;4D6963726F736F667420576F7264202D20B8BDBCFE32A3BAD5D0C2BCCFFBB7C0D4B1CCE5C4DCB2E2CAD4B8DACEBBCACAD3A6D0D4B2E2CAD4CFEEC4BFBACDB1EAD7BCA3A83230313930313230A3A9&gt;</dc:title>
  <dc:creator>635</dc:creator>
  <cp:lastModifiedBy>Administrator</cp:lastModifiedBy>
  <cp:revision>1</cp:revision>
  <cp:lastPrinted>2019-09-02T09:43:00Z</cp:lastPrinted>
  <dcterms:created xsi:type="dcterms:W3CDTF">2019-09-02T09:31:00Z</dcterms:created>
  <dcterms:modified xsi:type="dcterms:W3CDTF">2019-09-06T07:51:00Z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2019-09-02T00:00:00Z</vt:filetime>
  </property>
  <property fmtid="{D5CDD505-2E9C-101B-9397-08002B2CF9AE}" pid="5" name="KSOProductBuildVer">
    <vt:lpwstr>2052-10.8.0.5391</vt:lpwstr>
  </property>
</Properties>
</file>